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Oregan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pulled the wagons?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put the people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West first that made trapped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trail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go to California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rivers the settlers traveled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valley did people settle?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a map of the the Oregon Trail in 1842?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trail called people used to go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5,000 who in the Willamette Valley of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people do when they moved from one place to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Oregan Trail</dc:title>
  <dcterms:created xsi:type="dcterms:W3CDTF">2021-10-11T13:48:07Z</dcterms:created>
  <dcterms:modified xsi:type="dcterms:W3CDTF">2021-10-11T13:48:07Z</dcterms:modified>
</cp:coreProperties>
</file>