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Oregon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Mountain range near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Ocean that forms Oregon's western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on the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Region in south eastern Oregon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City in the Willamette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River on Oregon's eastern border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Region in Oregon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Narrow valley where most of Oregon's people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Mountains in southwestern Oregon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Mountain range separating western Oregon and eastern Oregon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</dc:title>
  <dcterms:created xsi:type="dcterms:W3CDTF">2021-10-11T13:47:50Z</dcterms:created>
  <dcterms:modified xsi:type="dcterms:W3CDTF">2021-10-11T13:47:50Z</dcterms:modified>
</cp:coreProperties>
</file>