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stratovolcano    </w:t>
      </w:r>
      <w:r>
        <w:t xml:space="preserve">   poles    </w:t>
      </w:r>
      <w:r>
        <w:t xml:space="preserve">   boots    </w:t>
      </w:r>
      <w:r>
        <w:t xml:space="preserve">   hike    </w:t>
      </w:r>
      <w:r>
        <w:t xml:space="preserve">   Nike    </w:t>
      </w:r>
      <w:r>
        <w:t xml:space="preserve">   timber    </w:t>
      </w:r>
      <w:r>
        <w:t xml:space="preserve">   Hazelnut    </w:t>
      </w:r>
      <w:r>
        <w:t xml:space="preserve">   Thunderegg    </w:t>
      </w:r>
      <w:r>
        <w:t xml:space="preserve">   salmon    </w:t>
      </w:r>
      <w:r>
        <w:t xml:space="preserve">   beaver    </w:t>
      </w:r>
      <w:r>
        <w:t xml:space="preserve">   ghost towns    </w:t>
      </w:r>
      <w:r>
        <w:t xml:space="preserve">   Portland    </w:t>
      </w:r>
      <w:r>
        <w:t xml:space="preserve">   Mount Hood    </w:t>
      </w:r>
      <w:r>
        <w:t xml:space="preserve">   mountain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2021-10-11T13:47:57Z</dcterms:created>
  <dcterms:modified xsi:type="dcterms:W3CDTF">2021-10-11T13:47:57Z</dcterms:modified>
</cp:coreProperties>
</file>