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Forests    </w:t>
      </w:r>
      <w:r>
        <w:t xml:space="preserve">   Salem    </w:t>
      </w:r>
      <w:r>
        <w:t xml:space="preserve">   Portland    </w:t>
      </w:r>
      <w:r>
        <w:t xml:space="preserve">   Light house    </w:t>
      </w:r>
      <w:r>
        <w:t xml:space="preserve">   Yurts    </w:t>
      </w:r>
      <w:r>
        <w:t xml:space="preserve">   Bever    </w:t>
      </w:r>
      <w:r>
        <w:t xml:space="preserve">   Pacific    </w:t>
      </w:r>
      <w:r>
        <w:t xml:space="preserve">   Pioneers    </w:t>
      </w:r>
      <w:r>
        <w:t xml:space="preserve">   Oregon trail    </w:t>
      </w:r>
      <w:r>
        <w:t xml:space="preserve">   Loisclark    </w:t>
      </w:r>
      <w:r>
        <w:t xml:space="preserve">   Oregon    </w:t>
      </w:r>
      <w:r>
        <w:t xml:space="preserve">   Eighteeneighty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2021-10-11T13:46:37Z</dcterms:created>
  <dcterms:modified xsi:type="dcterms:W3CDTF">2021-10-11T13:46:37Z</dcterms:modified>
</cp:coreProperties>
</file>