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Oregon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biggest  river in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major river in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bird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beautiful fountain in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major mountain range in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peak in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major mountain range in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deepest lake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current governor of Oregon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</dc:title>
  <dcterms:created xsi:type="dcterms:W3CDTF">2021-10-11T13:46:39Z</dcterms:created>
  <dcterms:modified xsi:type="dcterms:W3CDTF">2021-10-11T13:46:39Z</dcterms:modified>
</cp:coreProperties>
</file>