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 of north latitude from Minnesota to the Rocky Mountains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Vancouver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49th parallel border that separated US and British territories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Columbia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Along with Great Britain and the US two countries laying claim to territory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Hudson Bay Company.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1819 Spain ceded its claims to US under these terms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1821, there was a forced merger between the North West Company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Upper Canada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Britain imposed the laws of_____ on British subjects.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Washington and London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 Company was the authority to enforce the laws.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Russia and Spain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Britain and America gained majority claims to the disputed area through this treaty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Organic Laws.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dispute between the US and Great Britain occurred when the US wanted to extend the border along the same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parallel line.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Britain insisted that the northern border be west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Hudson 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Oregon Treaty was postponed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Russo-American Treaty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1827 who agreed to postpone the issue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fur trade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mid-1830s, the coastal areas north of the Columbia River visited by ships from many nations engaged in maritime 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Transcontinental Treaty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1843, there was an increase in American________on the Oregon Trail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49th parallel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settlers established a government, calling it the _________________Government of Oregon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 Provisional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legislative committee drew up the laws known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immigration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2021-10-11T13:48:19Z</dcterms:created>
  <dcterms:modified xsi:type="dcterms:W3CDTF">2021-10-11T13:48:19Z</dcterms:modified>
</cp:coreProperties>
</file>