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people to settle a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land set aside for Native Americans?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 land that is higher than the land around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 is a person who comes to another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route pioneers took from Missouri to Oregon.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cone shaped tent used by Native Americans.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remains of an animal or plant that live long ago?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liquid that comes from a volcano.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fur-bearing skin?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narrow, steep-walled canyon?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</dc:title>
  <dcterms:created xsi:type="dcterms:W3CDTF">2021-10-11T13:46:53Z</dcterms:created>
  <dcterms:modified xsi:type="dcterms:W3CDTF">2021-10-11T13:46:53Z</dcterms:modified>
</cp:coreProperties>
</file>