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Rockies    </w:t>
      </w:r>
      <w:r>
        <w:t xml:space="preserve">   Mountain Men    </w:t>
      </w:r>
      <w:r>
        <w:t xml:space="preserve">   Beavers    </w:t>
      </w:r>
      <w:r>
        <w:t xml:space="preserve">   Hairy Banknotes    </w:t>
      </w:r>
      <w:r>
        <w:t xml:space="preserve">   Pioneers    </w:t>
      </w:r>
      <w:r>
        <w:t xml:space="preserve">   Kit Carson    </w:t>
      </w:r>
      <w:r>
        <w:t xml:space="preserve">   Jim Bridger    </w:t>
      </w:r>
      <w:r>
        <w:t xml:space="preserve">   Oregon Trail    </w:t>
      </w:r>
      <w:r>
        <w:t xml:space="preserve">   Oregon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Country</dc:title>
  <dcterms:created xsi:type="dcterms:W3CDTF">2021-10-11T13:47:43Z</dcterms:created>
  <dcterms:modified xsi:type="dcterms:W3CDTF">2021-10-11T13:47:43Z</dcterms:modified>
</cp:coreProperties>
</file>