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Oregon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Oregon State Insect is ___________Butterfly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River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Oregon Nut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Moto:  "She Flies With Her Own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Portland's Nickame: City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3rd Major River located in So.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Fish is _______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Oregon State Flower: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Oregon's Nickname:  The 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Oregon State Tree: _______ Fir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Oregon State University's Colors are Black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Oregon State Gem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Oregon State Fruit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Bird is the Western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Tree: _______ Fir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Major River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Oregon Mushroom is Pacific Golden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Oregon Rock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Tree is named after _____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Oregon Flower: Oregon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City in Oregon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University of Oregon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Capitol City of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 Beverage is: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Facts</dc:title>
  <dcterms:created xsi:type="dcterms:W3CDTF">2021-10-11T13:47:05Z</dcterms:created>
  <dcterms:modified xsi:type="dcterms:W3CDTF">2021-10-11T13:47:05Z</dcterms:modified>
</cp:coreProperties>
</file>