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Oregon Trail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founding father of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our slide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the Oregon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33rd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pioneers stop and build on the Oregon trail?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pioneers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were the people who went far to gain this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originally had control of Oregon?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common disease on the Oregon Trail?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was Oregon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Trail</dc:title>
  <dcterms:created xsi:type="dcterms:W3CDTF">2021-10-11T13:47:53Z</dcterms:created>
  <dcterms:modified xsi:type="dcterms:W3CDTF">2021-10-11T13:47:53Z</dcterms:modified>
</cp:coreProperties>
</file>