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Oregon Trail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Alcove Srings    </w:t>
      </w:r>
      <w:r>
        <w:t xml:space="preserve">   Blue Mountains    </w:t>
      </w:r>
      <w:r>
        <w:t xml:space="preserve">   Columbia River    </w:t>
      </w:r>
      <w:r>
        <w:t xml:space="preserve">   Fort Bernard    </w:t>
      </w:r>
      <w:r>
        <w:t xml:space="preserve">   Fort Boise    </w:t>
      </w:r>
      <w:r>
        <w:t xml:space="preserve">   Fort Bridger    </w:t>
      </w:r>
      <w:r>
        <w:t xml:space="preserve">   Fort Kearny    </w:t>
      </w:r>
      <w:r>
        <w:t xml:space="preserve">   Fort Vancouver    </w:t>
      </w:r>
      <w:r>
        <w:t xml:space="preserve">   Fort Walla Walla    </w:t>
      </w:r>
      <w:r>
        <w:t xml:space="preserve">   Great Salt Lake Desert    </w:t>
      </w:r>
      <w:r>
        <w:t xml:space="preserve">   Independence    </w:t>
      </w:r>
      <w:r>
        <w:t xml:space="preserve">   Mormon Crossing    </w:t>
      </w:r>
      <w:r>
        <w:t xml:space="preserve">   Platte River    </w:t>
      </w:r>
      <w:r>
        <w:t xml:space="preserve">   Saline River    </w:t>
      </w:r>
      <w:r>
        <w:t xml:space="preserve">   Soda Springs    </w:t>
      </w:r>
      <w:r>
        <w:t xml:space="preserve">   South Pass    </w:t>
      </w:r>
      <w:r>
        <w:t xml:space="preserve">   Willamette River Valley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Trail </dc:title>
  <dcterms:created xsi:type="dcterms:W3CDTF">2021-10-11T13:47:55Z</dcterms:created>
  <dcterms:modified xsi:type="dcterms:W3CDTF">2021-10-11T13:47:55Z</dcterms:modified>
</cp:coreProperties>
</file>