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Oregon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people had to ______ the Oregon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material was often found at trade posts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route the Campbell family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got washed away while crossing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Hattie's group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Bugs that flew into the pancake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person married Hattie and made people life in the saddest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little girl was poisoned by the hemlock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location of Gideon and Pepper's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Mormon leaders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one of Hattie's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instrument/horn woke the travelers up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of Hattie's sisters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Hattie was once afraid of running into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of Mr. Kenker's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Campbell family used to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child was named after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that led the wagons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kind of vegetable is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 stole things from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person married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boy that broke his left 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Trail</dc:title>
  <dcterms:created xsi:type="dcterms:W3CDTF">2021-10-11T13:46:35Z</dcterms:created>
  <dcterms:modified xsi:type="dcterms:W3CDTF">2021-10-11T13:46:35Z</dcterms:modified>
</cp:coreProperties>
</file>