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Oregon Trail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railroad    </w:t>
      </w:r>
      <w:r>
        <w:t xml:space="preserve">   Manifest destiny    </w:t>
      </w:r>
      <w:r>
        <w:t xml:space="preserve">   settlers    </w:t>
      </w:r>
      <w:r>
        <w:t xml:space="preserve">   platte river    </w:t>
      </w:r>
      <w:r>
        <w:t xml:space="preserve">   pioneers    </w:t>
      </w:r>
      <w:r>
        <w:t xml:space="preserve">   clark    </w:t>
      </w:r>
      <w:r>
        <w:t xml:space="preserve">   lewis    </w:t>
      </w:r>
      <w:r>
        <w:t xml:space="preserve">   oxen    </w:t>
      </w:r>
      <w:r>
        <w:t xml:space="preserve">   traders    </w:t>
      </w:r>
      <w:r>
        <w:t xml:space="preserve">   Trappers    </w:t>
      </w:r>
      <w:r>
        <w:t xml:space="preserve">   Gold    </w:t>
      </w:r>
      <w:r>
        <w:t xml:space="preserve">   West    </w:t>
      </w:r>
      <w:r>
        <w:t xml:space="preserve">   Trail    </w:t>
      </w:r>
      <w:r>
        <w:t xml:space="preserve">   Oregon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Oregon Trail </dc:title>
  <dcterms:created xsi:type="dcterms:W3CDTF">2021-10-11T13:48:05Z</dcterms:created>
  <dcterms:modified xsi:type="dcterms:W3CDTF">2021-10-11T13:48:05Z</dcterms:modified>
</cp:coreProperties>
</file>