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Oregon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went on the trip 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letters dropped off to mail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they going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wagon trains traveled how long in a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made their blankets water proof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Pioneers rode in what to get to their destination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procces of drying meat was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helped then to start fires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used instead of street signs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they start their travels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crossed the rivers by using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pulled the covered wagons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Trail</dc:title>
  <dcterms:created xsi:type="dcterms:W3CDTF">2021-10-11T13:46:46Z</dcterms:created>
  <dcterms:modified xsi:type="dcterms:W3CDTF">2021-10-11T13:46:46Z</dcterms:modified>
</cp:coreProperties>
</file>