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Oregon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rocky mountains    </w:t>
      </w:r>
      <w:r>
        <w:t xml:space="preserve">   pioneer    </w:t>
      </w:r>
      <w:r>
        <w:t xml:space="preserve">   oxen    </w:t>
      </w:r>
      <w:r>
        <w:t xml:space="preserve">   chores    </w:t>
      </w:r>
      <w:r>
        <w:t xml:space="preserve">   cholera    </w:t>
      </w:r>
      <w:r>
        <w:t xml:space="preserve">   boots    </w:t>
      </w:r>
      <w:r>
        <w:t xml:space="preserve">   wheel    </w:t>
      </w:r>
      <w:r>
        <w:t xml:space="preserve">   st louis    </w:t>
      </w:r>
      <w:r>
        <w:t xml:space="preserve">   missouri    </w:t>
      </w:r>
      <w:r>
        <w:t xml:space="preserve">   jack cake    </w:t>
      </w:r>
      <w:r>
        <w:t xml:space="preserve">   bison    </w:t>
      </w:r>
      <w:r>
        <w:t xml:space="preserve">   wild west    </w:t>
      </w:r>
      <w:r>
        <w:t xml:space="preserve">   buffalo    </w:t>
      </w:r>
      <w:r>
        <w:t xml:space="preserve">   covered wagon    </w:t>
      </w:r>
      <w:r>
        <w:t xml:space="preserve">   oregon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Trail</dc:title>
  <dcterms:created xsi:type="dcterms:W3CDTF">2021-10-11T13:46:51Z</dcterms:created>
  <dcterms:modified xsi:type="dcterms:W3CDTF">2021-10-11T13:46:51Z</dcterms:modified>
</cp:coreProperties>
</file>