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Oregon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Americans    </w:t>
      </w:r>
      <w:r>
        <w:t xml:space="preserve">   east    </w:t>
      </w:r>
      <w:r>
        <w:t xml:space="preserve">   environment    </w:t>
      </w:r>
      <w:r>
        <w:t xml:space="preserve">   expedition    </w:t>
      </w:r>
      <w:r>
        <w:t xml:space="preserve">   fur    </w:t>
      </w:r>
      <w:r>
        <w:t xml:space="preserve">   gold    </w:t>
      </w:r>
      <w:r>
        <w:t xml:space="preserve">   hostile    </w:t>
      </w:r>
      <w:r>
        <w:t xml:space="preserve">   isolated    </w:t>
      </w:r>
      <w:r>
        <w:t xml:space="preserve">   missionaries    </w:t>
      </w:r>
      <w:r>
        <w:t xml:space="preserve">   mountain men    </w:t>
      </w:r>
      <w:r>
        <w:t xml:space="preserve">   Oregon    </w:t>
      </w:r>
      <w:r>
        <w:t xml:space="preserve">   pioneers    </w:t>
      </w:r>
      <w:r>
        <w:t xml:space="preserve">   rendezvous    </w:t>
      </w:r>
      <w:r>
        <w:t xml:space="preserve">   Santa Fe Trail    </w:t>
      </w:r>
      <w:r>
        <w:t xml:space="preserve">   settlers    </w:t>
      </w:r>
      <w:r>
        <w:t xml:space="preserve">   traders    </w:t>
      </w:r>
      <w:r>
        <w:t xml:space="preserve">   trail    </w:t>
      </w:r>
      <w:r>
        <w:t xml:space="preserve">   trappers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Trail</dc:title>
  <dcterms:created xsi:type="dcterms:W3CDTF">2021-10-11T13:46:30Z</dcterms:created>
  <dcterms:modified xsi:type="dcterms:W3CDTF">2021-10-11T13:46:30Z</dcterms:modified>
</cp:coreProperties>
</file>