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 Trail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stake    </w:t>
      </w:r>
      <w:r>
        <w:t xml:space="preserve">   acre    </w:t>
      </w:r>
      <w:r>
        <w:t xml:space="preserve">   appreciate    </w:t>
      </w:r>
      <w:r>
        <w:t xml:space="preserve">   transportation    </w:t>
      </w:r>
      <w:r>
        <w:t xml:space="preserve">   agreeable    </w:t>
      </w:r>
      <w:r>
        <w:t xml:space="preserve">   emigration    </w:t>
      </w:r>
      <w:r>
        <w:t xml:space="preserve">   prairie    </w:t>
      </w:r>
      <w:r>
        <w:t xml:space="preserve">   pioneers    </w:t>
      </w:r>
      <w:r>
        <w:t xml:space="preserve">   descendants    </w:t>
      </w:r>
      <w:r>
        <w:t xml:space="preserve">   vehicles    </w:t>
      </w:r>
      <w:r>
        <w:t xml:space="preserve">   trail    </w:t>
      </w:r>
      <w:r>
        <w:t xml:space="preserve">   Oregon    </w:t>
      </w:r>
      <w:r>
        <w:t xml:space="preserve">   wagon    </w:t>
      </w:r>
      <w:r>
        <w:t xml:space="preserve">   boomed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Trail Vocabulary words</dc:title>
  <dcterms:created xsi:type="dcterms:W3CDTF">2021-10-11T13:47:48Z</dcterms:created>
  <dcterms:modified xsi:type="dcterms:W3CDTF">2021-10-11T13:47:48Z</dcterms:modified>
</cp:coreProperties>
</file>