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adventure    </w:t>
      </w:r>
      <w:r>
        <w:t xml:space="preserve">   chimney rock    </w:t>
      </w:r>
      <w:r>
        <w:t xml:space="preserve">   walking    </w:t>
      </w:r>
      <w:r>
        <w:t xml:space="preserve">   gold    </w:t>
      </w:r>
      <w:r>
        <w:t xml:space="preserve">   big blue river    </w:t>
      </w:r>
      <w:r>
        <w:t xml:space="preserve">   settler    </w:t>
      </w:r>
      <w:r>
        <w:t xml:space="preserve">   wheel    </w:t>
      </w:r>
      <w:r>
        <w:t xml:space="preserve">   buffalo    </w:t>
      </w:r>
      <w:r>
        <w:t xml:space="preserve">   wagon    </w:t>
      </w:r>
      <w:r>
        <w:t xml:space="preserve">   trappers    </w:t>
      </w:r>
      <w:r>
        <w:t xml:space="preserve">   fort kearny    </w:t>
      </w:r>
      <w:r>
        <w:t xml:space="preserve">   historical    </w:t>
      </w:r>
      <w:r>
        <w:t xml:space="preserve">   clarke    </w:t>
      </w:r>
      <w:r>
        <w:t xml:space="preserve">   lewis    </w:t>
      </w:r>
      <w:r>
        <w:t xml:space="preserve">   oxen yoke    </w:t>
      </w:r>
      <w:r>
        <w:t xml:space="preserve">   hunting    </w:t>
      </w:r>
      <w:r>
        <w:t xml:space="preserve">   trail    </w:t>
      </w:r>
      <w:r>
        <w:t xml:space="preserve">   oregon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</dc:title>
  <dcterms:created xsi:type="dcterms:W3CDTF">2021-10-11T13:47:28Z</dcterms:created>
  <dcterms:modified xsi:type="dcterms:W3CDTF">2021-10-11T13:47:28Z</dcterms:modified>
</cp:coreProperties>
</file>