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gave you tiredness, sickness, dehydration or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traveler use to burn fires when wood was scares?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traveled the Oregon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one of the wagon?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wagons use to cross the rivers?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first travelers?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did you wake up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imaginary line that marks where water on one side flows west and water on the other side flows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oxen did it take to pull a wagon?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ate their friends?</w:t>
            </w:r>
          </w:p>
        </w:tc>
      </w:tr>
    </w:tbl>
    <w:p>
      <w:pPr>
        <w:pStyle w:val="WordBankMedium"/>
      </w:pPr>
      <w:r>
        <w:t xml:space="preserve">   Donner's    </w:t>
      </w:r>
      <w:r>
        <w:t xml:space="preserve">   Dysentery    </w:t>
      </w:r>
      <w:r>
        <w:t xml:space="preserve">   Ferry    </w:t>
      </w:r>
      <w:r>
        <w:t xml:space="preserve">   Three hundred thousand    </w:t>
      </w:r>
      <w:r>
        <w:t xml:space="preserve">   dried oxen poop    </w:t>
      </w:r>
      <w:r>
        <w:t xml:space="preserve">   missionaries    </w:t>
      </w:r>
      <w:r>
        <w:t xml:space="preserve">   one or two    </w:t>
      </w:r>
      <w:r>
        <w:t xml:space="preserve">   Canastoga    </w:t>
      </w:r>
      <w:r>
        <w:t xml:space="preserve">   continental divide    </w:t>
      </w:r>
      <w:r>
        <w:t xml:space="preserve">   four a.m.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2021-10-11T13:47:30Z</dcterms:created>
  <dcterms:modified xsi:type="dcterms:W3CDTF">2021-10-11T13:47:30Z</dcterms:modified>
</cp:coreProperties>
</file>