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Typhoid    </w:t>
      </w:r>
      <w:r>
        <w:t xml:space="preserve">   Diseases    </w:t>
      </w:r>
      <w:r>
        <w:t xml:space="preserve">   Mules    </w:t>
      </w:r>
      <w:r>
        <w:t xml:space="preserve">   Yoke    </w:t>
      </w:r>
      <w:r>
        <w:t xml:space="preserve">   Indians    </w:t>
      </w:r>
      <w:r>
        <w:t xml:space="preserve">   trail    </w:t>
      </w:r>
      <w:r>
        <w:t xml:space="preserve">   Wagon    </w:t>
      </w:r>
      <w:r>
        <w:t xml:space="preserve">   Homestead Act    </w:t>
      </w:r>
      <w:r>
        <w:t xml:space="preserve">   Dysentery    </w:t>
      </w:r>
      <w:r>
        <w:t xml:space="preserve">   Cholera    </w:t>
      </w:r>
      <w:r>
        <w:t xml:space="preserve">   Ox    </w:t>
      </w:r>
      <w:r>
        <w:t xml:space="preserve">   fording    </w:t>
      </w:r>
      <w:r>
        <w:t xml:space="preserve">   rivers    </w:t>
      </w:r>
      <w:r>
        <w:t xml:space="preserve">   Oregon    </w:t>
      </w:r>
      <w:r>
        <w:t xml:space="preserve">   pioneer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Trail</dc:title>
  <dcterms:created xsi:type="dcterms:W3CDTF">2021-10-11T13:47:33Z</dcterms:created>
  <dcterms:modified xsi:type="dcterms:W3CDTF">2021-10-11T13:47:33Z</dcterms:modified>
</cp:coreProperties>
</file>