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Oregon Trees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SitkaSpruce    </w:t>
      </w:r>
      <w:r>
        <w:t xml:space="preserve">   ShorePine    </w:t>
      </w:r>
      <w:r>
        <w:t xml:space="preserve">   Pacific Yew    </w:t>
      </w:r>
      <w:r>
        <w:t xml:space="preserve">   ScoulersWillow    </w:t>
      </w:r>
      <w:r>
        <w:t xml:space="preserve">   Cascara    </w:t>
      </w:r>
      <w:r>
        <w:t xml:space="preserve">   BitterCherry    </w:t>
      </w:r>
      <w:r>
        <w:t xml:space="preserve">   WesternCrabapple    </w:t>
      </w:r>
      <w:r>
        <w:t xml:space="preserve">   VineMaple    </w:t>
      </w:r>
      <w:r>
        <w:t xml:space="preserve">   MountainHemlock    </w:t>
      </w:r>
      <w:r>
        <w:t xml:space="preserve">   OregonAsh    </w:t>
      </w:r>
      <w:r>
        <w:t xml:space="preserve">   IncenseCedar    </w:t>
      </w:r>
      <w:r>
        <w:t xml:space="preserve">   PacificMadrone    </w:t>
      </w:r>
      <w:r>
        <w:t xml:space="preserve">   Western Hemlock    </w:t>
      </w:r>
      <w:r>
        <w:t xml:space="preserve">   WesternRedCedar    </w:t>
      </w:r>
      <w:r>
        <w:t xml:space="preserve">   OregonWhiteOak    </w:t>
      </w:r>
      <w:r>
        <w:t xml:space="preserve">   DouglasFir    </w:t>
      </w:r>
      <w:r>
        <w:t xml:space="preserve">   QuakingAspen    </w:t>
      </w:r>
      <w:r>
        <w:t xml:space="preserve">   PonderosaPine    </w:t>
      </w:r>
      <w:r>
        <w:t xml:space="preserve">   RedAlder    </w:t>
      </w:r>
      <w:r>
        <w:t xml:space="preserve">   BigLeafMaple    </w:t>
      </w:r>
      <w:r>
        <w:t xml:space="preserve">   GrandFir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Trees Word Search</dc:title>
  <dcterms:created xsi:type="dcterms:W3CDTF">2021-10-11T13:46:48Z</dcterms:created>
  <dcterms:modified xsi:type="dcterms:W3CDTF">2021-10-11T13:46:48Z</dcterms:modified>
</cp:coreProperties>
</file>