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Oregon's official state nut?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largest cheese factory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deepest lake in Oregon?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lighthouses are in Oregon?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state park in Oregon?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deepest river gorge in Oregon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largest sea lion caves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tree in Oregon?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mountain in Oregon has the tallest peak?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states parks are in Oregon?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Trivia</dc:title>
  <dcterms:created xsi:type="dcterms:W3CDTF">2021-10-11T13:47:15Z</dcterms:created>
  <dcterms:modified xsi:type="dcterms:W3CDTF">2021-10-11T13:47:15Z</dcterms:modified>
</cp:coreProperties>
</file>