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Beaver    </w:t>
      </w:r>
      <w:r>
        <w:t xml:space="preserve">   Cattle    </w:t>
      </w:r>
      <w:r>
        <w:t xml:space="preserve">   Computer    </w:t>
      </w:r>
      <w:r>
        <w:t xml:space="preserve">   Crops    </w:t>
      </w:r>
      <w:r>
        <w:t xml:space="preserve">   Douglas Fir    </w:t>
      </w:r>
      <w:r>
        <w:t xml:space="preserve">   Ghost Towns    </w:t>
      </w:r>
      <w:r>
        <w:t xml:space="preserve">   Gold    </w:t>
      </w:r>
      <w:r>
        <w:t xml:space="preserve">   Livestock    </w:t>
      </w:r>
      <w:r>
        <w:t xml:space="preserve">   Milk    </w:t>
      </w:r>
      <w:r>
        <w:t xml:space="preserve">   Multnomah Falls    </w:t>
      </w:r>
      <w:r>
        <w:t xml:space="preserve">   Navy Blue    </w:t>
      </w:r>
      <w:r>
        <w:t xml:space="preserve">   Oregon    </w:t>
      </w:r>
      <w:r>
        <w:t xml:space="preserve">   Oregon Grape    </w:t>
      </w:r>
      <w:r>
        <w:t xml:space="preserve">   Oregon Trail    </w:t>
      </w:r>
      <w:r>
        <w:t xml:space="preserve">   Pear    </w:t>
      </w:r>
      <w:r>
        <w:t xml:space="preserve">   Portland    </w:t>
      </w:r>
      <w:r>
        <w:t xml:space="preserve">   Sea Lion Caves    </w:t>
      </w:r>
      <w:r>
        <w:t xml:space="preserve">   Timber    </w:t>
      </w:r>
      <w:r>
        <w:t xml:space="preserve">   Valentines    </w:t>
      </w:r>
      <w:r>
        <w:t xml:space="preserve">   Western Meadowlark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</dc:title>
  <dcterms:created xsi:type="dcterms:W3CDTF">2021-10-11T13:47:12Z</dcterms:created>
  <dcterms:modified xsi:type="dcterms:W3CDTF">2021-10-11T13:47:12Z</dcterms:modified>
</cp:coreProperties>
</file>