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Oregon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Bear Creek    </w:t>
      </w:r>
      <w:r>
        <w:t xml:space="preserve">   Cascade Range    </w:t>
      </w:r>
      <w:r>
        <w:t xml:space="preserve">   Gold Man    </w:t>
      </w:r>
      <w:r>
        <w:t xml:space="preserve">   Native American    </w:t>
      </w:r>
      <w:r>
        <w:t xml:space="preserve">   Oregon    </w:t>
      </w:r>
      <w:r>
        <w:t xml:space="preserve">   Pacific NW    </w:t>
      </w:r>
      <w:r>
        <w:t xml:space="preserve">   Paranormal    </w:t>
      </w:r>
      <w:r>
        <w:t xml:space="preserve">   Pioneer    </w:t>
      </w:r>
      <w:r>
        <w:t xml:space="preserve">   Portland    </w:t>
      </w:r>
      <w:r>
        <w:t xml:space="preserve">   Ring of Fire    </w:t>
      </w:r>
      <w:r>
        <w:t xml:space="preserve">   Rogue Valley    </w:t>
      </w:r>
      <w:r>
        <w:t xml:space="preserve">   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</dc:title>
  <dcterms:created xsi:type="dcterms:W3CDTF">2021-10-11T13:47:23Z</dcterms:created>
  <dcterms:modified xsi:type="dcterms:W3CDTF">2021-10-11T13:47:23Z</dcterms:modified>
</cp:coreProperties>
</file>