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p>
      <w:pPr>
        <w:pStyle w:val="Questions"/>
      </w:pPr>
      <w:r>
        <w:t xml:space="preserve">1. IORENPE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MSAEL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DNRTLAOP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ICFCIPA NOTRH TESW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GOURE ELYVLA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SEDACCA ENARG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GLOD 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SOCO AYB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EUEEGN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EEADSSI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DGOL LILH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 ARCRTO EAKL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SRBIET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2021-10-11T13:47:26Z</dcterms:created>
  <dcterms:modified xsi:type="dcterms:W3CDTF">2021-10-11T13:47:26Z</dcterms:modified>
</cp:coreProperties>
</file>