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pacific city    </w:t>
      </w:r>
      <w:r>
        <w:t xml:space="preserve">   cannon beach    </w:t>
      </w:r>
      <w:r>
        <w:t xml:space="preserve">   seaside    </w:t>
      </w:r>
      <w:r>
        <w:t xml:space="preserve">   beaver    </w:t>
      </w:r>
      <w:r>
        <w:t xml:space="preserve">   hiking    </w:t>
      </w:r>
      <w:r>
        <w:t xml:space="preserve">   trail    </w:t>
      </w:r>
      <w:r>
        <w:t xml:space="preserve">   red woods    </w:t>
      </w:r>
      <w:r>
        <w:t xml:space="preserve">   cheese    </w:t>
      </w:r>
      <w:r>
        <w:t xml:space="preserve">   bandon    </w:t>
      </w:r>
      <w:r>
        <w:t xml:space="preserve">   coos bay    </w:t>
      </w:r>
      <w:r>
        <w:t xml:space="preserve">   oceanside    </w:t>
      </w:r>
      <w:r>
        <w:t xml:space="preserve">   cape meares    </w:t>
      </w:r>
      <w:r>
        <w:t xml:space="preserve">   tide pool    </w:t>
      </w:r>
      <w:r>
        <w:t xml:space="preserve">   haystack    </w:t>
      </w:r>
      <w:r>
        <w:t xml:space="preserve">   astoria    </w:t>
      </w:r>
      <w:r>
        <w:t xml:space="preserve">   lighthouse    </w:t>
      </w:r>
      <w:r>
        <w:t xml:space="preserve">   crater lake    </w:t>
      </w:r>
      <w:r>
        <w:t xml:space="preserve">   mount hood    </w:t>
      </w:r>
      <w:r>
        <w:t xml:space="preserve">   sea lion    </w:t>
      </w:r>
      <w:r>
        <w:t xml:space="preserve">   cliff    </w:t>
      </w:r>
      <w:r>
        <w:t xml:space="preserve">   beachcombing    </w:t>
      </w:r>
      <w:r>
        <w:t xml:space="preserve">   yaquina    </w:t>
      </w:r>
      <w:r>
        <w:t xml:space="preserve">   perpetua    </w:t>
      </w:r>
      <w:r>
        <w:t xml:space="preserve">   yachats    </w:t>
      </w:r>
      <w:r>
        <w:t xml:space="preserve">   flavel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2021-10-11T13:47:35Z</dcterms:created>
  <dcterms:modified xsi:type="dcterms:W3CDTF">2021-10-11T13:47:35Z</dcterms:modified>
</cp:coreProperties>
</file>