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orego's    </w:t>
      </w:r>
      <w:r>
        <w:t xml:space="preserve">   gravity falls    </w:t>
      </w:r>
      <w:r>
        <w:t xml:space="preserve">   50states    </w:t>
      </w:r>
      <w:r>
        <w:t xml:space="preserve">   chinooksalmon    </w:t>
      </w:r>
      <w:r>
        <w:t xml:space="preserve">   doaglasfir    </w:t>
      </w:r>
      <w:r>
        <w:t xml:space="preserve">   meadowlark    </w:t>
      </w:r>
      <w:r>
        <w:t xml:space="preserve">   oregon    </w:t>
      </w:r>
      <w:r>
        <w:t xml:space="preserve">   oregongrape    </w:t>
      </w:r>
      <w:r>
        <w:t xml:space="preserve">   oregonvortex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fun</dc:title>
  <dcterms:created xsi:type="dcterms:W3CDTF">2021-10-11T13:47:21Z</dcterms:created>
  <dcterms:modified xsi:type="dcterms:W3CDTF">2021-10-11T13:47:21Z</dcterms:modified>
</cp:coreProperties>
</file>