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Oreo Cookie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nabisco    </w:t>
      </w:r>
      <w:r>
        <w:t xml:space="preserve">   milk    </w:t>
      </w:r>
      <w:r>
        <w:t xml:space="preserve">   doublestuff    </w:t>
      </w:r>
      <w:r>
        <w:t xml:space="preserve">   cookie    </w:t>
      </w:r>
      <w:r>
        <w:t xml:space="preserve">   reesesoreo    </w:t>
      </w:r>
      <w:r>
        <w:t xml:space="preserve">   mintoreo    </w:t>
      </w:r>
      <w:r>
        <w:t xml:space="preserve">   chocolate    </w:t>
      </w:r>
      <w:r>
        <w:t xml:space="preserve">   peeps    </w:t>
      </w:r>
      <w:r>
        <w:t xml:space="preserve">   oreo    </w:t>
      </w:r>
      <w:r>
        <w:t xml:space="preserve">   milkshake    </w:t>
      </w:r>
      <w:r>
        <w:t xml:space="preserve">   dunk    </w:t>
      </w:r>
      <w:r>
        <w:t xml:space="preserve">   creme    </w:t>
      </w:r>
      <w:r>
        <w:t xml:space="preserve">   birthdaycake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Oreo Cookie Day</dc:title>
  <dcterms:created xsi:type="dcterms:W3CDTF">2021-10-11T13:46:44Z</dcterms:created>
  <dcterms:modified xsi:type="dcterms:W3CDTF">2021-10-11T13:46:44Z</dcterms:modified>
</cp:coreProperties>
</file>