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Oreo Cookie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Fudge Covered    </w:t>
      </w:r>
      <w:r>
        <w:t xml:space="preserve">   White Fudge Covered    </w:t>
      </w:r>
      <w:r>
        <w:t xml:space="preserve">   Lemon    </w:t>
      </w:r>
      <w:r>
        <w:t xml:space="preserve">   Carmel Coconut    </w:t>
      </w:r>
      <w:r>
        <w:t xml:space="preserve">   Golden Creme    </w:t>
      </w:r>
      <w:r>
        <w:t xml:space="preserve">   Carrot Cake    </w:t>
      </w:r>
      <w:r>
        <w:t xml:space="preserve">   Chocolate Peanut Butter    </w:t>
      </w:r>
      <w:r>
        <w:t xml:space="preserve">   Chocolate Peanut Butter Pie    </w:t>
      </w:r>
      <w:r>
        <w:t xml:space="preserve">   Dark Chocolate    </w:t>
      </w:r>
      <w:r>
        <w:t xml:space="preserve">   Chocolate Creme    </w:t>
      </w:r>
      <w:r>
        <w:t xml:space="preserve">   Birthday Cake    </w:t>
      </w:r>
      <w:r>
        <w:t xml:space="preserve">   Mint Creme    </w:t>
      </w:r>
      <w:r>
        <w:t xml:space="preserve">   Double Stuff Winter    </w:t>
      </w:r>
      <w:r>
        <w:t xml:space="preserve">   Java Chip    </w:t>
      </w:r>
      <w:r>
        <w:t xml:space="preserve">   Chocolate Hazelnut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Oreo Cookie Flavors</dc:title>
  <dcterms:created xsi:type="dcterms:W3CDTF">2021-12-28T03:44:27Z</dcterms:created>
  <dcterms:modified xsi:type="dcterms:W3CDTF">2021-12-28T03:44:27Z</dcterms:modified>
</cp:coreProperties>
</file>