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Oreo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Oreo cookies have a sweet creme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Oreo eaters _____ the wafers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Oreo has two _____ wafers.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different flavor of Oreos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Oreo O's _______ was once a real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Oreo is a _______ cookie.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Oreos do not contain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Oreos are the most popular cookie in the 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Oreos have a birthday cake version complete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like to dunk their Oreos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Oreos are different tin this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Oreo Cookies</dc:title>
  <dcterms:created xsi:type="dcterms:W3CDTF">2021-10-11T13:48:12Z</dcterms:created>
  <dcterms:modified xsi:type="dcterms:W3CDTF">2021-10-11T13:48:12Z</dcterms:modified>
</cp:coreProperties>
</file>