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Ores,minerals and mining.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 of metals and gems are formed through this ore forming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contains high concentrations of a valuable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compound which occurs naturally in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Ore is one example of this kind of energy resource.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 forming process where magma solidifies in layers and each layer contains different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rocks that are produced in the mantle and are the main sources of diamonds.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through which ore and minerals are extracted from the crust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continuous process in which rocks form,are broken down and reform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Volcano's melted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polished stone used in jewelry,prized for its beauty.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Ores,minerals and mining.</dc:title>
  <dcterms:created xsi:type="dcterms:W3CDTF">2021-10-11T13:47:38Z</dcterms:created>
  <dcterms:modified xsi:type="dcterms:W3CDTF">2021-10-11T13:47:38Z</dcterms:modified>
</cp:coreProperties>
</file>