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Orff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builder    </w:t>
      </w:r>
      <w:r>
        <w:t xml:space="preserve">   conductor    </w:t>
      </w:r>
      <w:r>
        <w:t xml:space="preserve">   composer    </w:t>
      </w:r>
      <w:r>
        <w:t xml:space="preserve">   teacher    </w:t>
      </w:r>
      <w:r>
        <w:t xml:space="preserve">   inventor    </w:t>
      </w:r>
      <w:r>
        <w:t xml:space="preserve">   Karl Orff    </w:t>
      </w:r>
      <w:r>
        <w:t xml:space="preserve">   beat    </w:t>
      </w:r>
      <w:r>
        <w:t xml:space="preserve">   arranged    </w:t>
      </w:r>
      <w:r>
        <w:t xml:space="preserve">   handmade    </w:t>
      </w:r>
      <w:r>
        <w:t xml:space="preserve">   rectangular    </w:t>
      </w:r>
      <w:r>
        <w:t xml:space="preserve">   orchestra    </w:t>
      </w:r>
      <w:r>
        <w:t xml:space="preserve">   design    </w:t>
      </w:r>
      <w:r>
        <w:t xml:space="preserve">   mallets    </w:t>
      </w:r>
      <w:r>
        <w:t xml:space="preserve">   crisp    </w:t>
      </w:r>
      <w:r>
        <w:t xml:space="preserve">   sparkling    </w:t>
      </w:r>
      <w:r>
        <w:t xml:space="preserve">   ringing    </w:t>
      </w:r>
      <w:r>
        <w:t xml:space="preserve">   patterns    </w:t>
      </w:r>
      <w:r>
        <w:t xml:space="preserve">   rhythms    </w:t>
      </w:r>
      <w:r>
        <w:t xml:space="preserve">   instruments    </w:t>
      </w:r>
      <w:r>
        <w:t xml:space="preserve">   barred    </w:t>
      </w:r>
      <w:r>
        <w:t xml:space="preserve">   instrumentarium    </w:t>
      </w:r>
      <w:r>
        <w:t xml:space="preserve">   metallophone    </w:t>
      </w:r>
      <w:r>
        <w:t xml:space="preserve">   glockenspiel    </w:t>
      </w:r>
      <w:r>
        <w:t xml:space="preserve">   xylophone    </w:t>
      </w:r>
      <w:r>
        <w:t xml:space="preserve">   bass    </w:t>
      </w:r>
      <w:r>
        <w:t xml:space="preserve">   Alto    </w:t>
      </w:r>
      <w:r>
        <w:t xml:space="preserve">   Soprano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Orff Word Search</dc:title>
  <dcterms:created xsi:type="dcterms:W3CDTF">2021-10-11T13:46:28Z</dcterms:created>
  <dcterms:modified xsi:type="dcterms:W3CDTF">2021-10-11T13:46:28Z</dcterms:modified>
</cp:coreProperties>
</file>