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pipes with the same tone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"stop names"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Choose the sound the organ will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stops used in an organ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repeated melodic or rhythmic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Finding a note before it is time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or more notes played with the other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non-legato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pedal whose normal position is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all organ controls and keyboards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 rank of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part to learn in "Bottom to the Top"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family of organ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high or low a sound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</dc:title>
  <dcterms:created xsi:type="dcterms:W3CDTF">2021-10-11T13:48:19Z</dcterms:created>
  <dcterms:modified xsi:type="dcterms:W3CDTF">2021-10-11T13:48:19Z</dcterms:modified>
</cp:coreProperties>
</file>