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Donation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we have the highest successful organ transplants?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are usually waiting on the transplant list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governing body for organ donation in Australia (have a look at our hats)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organ of the body that can be donated - It pumps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the organ that can be donated that processes urine in the body - People generally have 2 of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passing on working organs in the unfortunate case of death to save up to 10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you do with family members or close friends if you decide to become an organ donor?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passed away and proceeded with organ donation in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received organs from these men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has the highest rates of organ donation?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Donation</dc:title>
  <dcterms:created xsi:type="dcterms:W3CDTF">2021-10-11T13:47:00Z</dcterms:created>
  <dcterms:modified xsi:type="dcterms:W3CDTF">2021-10-11T13:47:00Z</dcterms:modified>
</cp:coreProperties>
</file>