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 Donation</w:t>
      </w:r>
    </w:p>
    <w:p>
      <w:pPr>
        <w:pStyle w:val="Questions"/>
      </w:pPr>
      <w:r>
        <w:t xml:space="preserve">1. ARHET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LVIER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NKDYISE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EARAPCNS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UNSGL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CMTSAOH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LLAMS IENETNTSI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REALG IETSINNTE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EBNO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ANSOCER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INKS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AHRTE EVVLSA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ESNIV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GIRACATLE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ENCVTCIOEN TEIUSS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Donation</dc:title>
  <dcterms:created xsi:type="dcterms:W3CDTF">2021-10-11T13:48:18Z</dcterms:created>
  <dcterms:modified xsi:type="dcterms:W3CDTF">2021-10-11T13:48:18Z</dcterms:modified>
</cp:coreProperties>
</file>