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 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information and controls voluntary and involuntary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muscle that separates two cavities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transmit information from the brain to the rest of the body and from the body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removes pathogens and damaged red blood cells and produces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filters blood coming from heart and intestines such as bacteria/mold/viruses, fats, drugs/alcohol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cavity contains all of the chest area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enzymes that break down food and produce insulin and glycogen to maintain sugar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 cells Lymphocytes mature and differentiate into different specialized T-cells. shrink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bile storage, released into the intestine to break down fats and destroy pathogens, get rid of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thyroid hormones T4 AND T3. need iodine to produce these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 homeostasis fluid balance, removes waste and toxins which are passed on to the urinary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cavity contains the reproductives organs and urinary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Function </dc:title>
  <dcterms:created xsi:type="dcterms:W3CDTF">2021-10-11T13:48:24Z</dcterms:created>
  <dcterms:modified xsi:type="dcterms:W3CDTF">2021-10-11T13:48:24Z</dcterms:modified>
</cp:coreProperties>
</file>