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 Functions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beneath the liver, gets rid of toxins, breaks down fats and destroys bacteria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side next to stomach. Removes damaged red blood cells and produces white blood cells to help immune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Thymus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T4 hormones and requires Iodine to produce these hormones.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in front of the heart. T cells lymogocytes matrue and differentiate into specialized T cells. They shrink with 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Gallbladder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the stomach. Produces enzymes that break down food and produce insulin and glucagon to maintain sugar levels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absorbs nutrients from food and drinks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Pancreas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Underneath lungs, separates thoracic from abdominal cavity. Helps in breathing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Thyroid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largest organ in the body. Filters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Urinary Bladder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Pumps oxygenated blood throughout the body and removes Carbon Dioxide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Removes waste and toxins which are passed on to the Urinary Bladder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phase of digestion. Enzymes and hydrochloric acid breaks down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Collects and stores urine before it exits down the urethra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Stomach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 Functions Assignment</dc:title>
  <dcterms:created xsi:type="dcterms:W3CDTF">2021-10-11T13:48:22Z</dcterms:created>
  <dcterms:modified xsi:type="dcterms:W3CDTF">2021-10-11T13:48:22Z</dcterms:modified>
</cp:coreProperties>
</file>