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 System</w:t>
      </w:r>
    </w:p>
    <w:p>
      <w:pPr>
        <w:pStyle w:val="Questions"/>
      </w:pPr>
      <w:r>
        <w:t xml:space="preserve">1. CUSLESM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EUVROSN TSYSEM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XREYECORT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CVORTPUEEIDR STYSME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YCLUTCRROAI ETSYSM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VDIGEEITS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CDRENINEO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TEYGINAMENTUR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HLAYTIMCP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LEAKTLSE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RPTRASYEORI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System</dc:title>
  <dcterms:created xsi:type="dcterms:W3CDTF">2021-10-11T13:47:06Z</dcterms:created>
  <dcterms:modified xsi:type="dcterms:W3CDTF">2021-10-11T13:47:06Z</dcterms:modified>
</cp:coreProperties>
</file>