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Organ Systems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Controls body functions by using   hormones- maintains homeostasis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a response to a harmful threat or attack- perceived causing an adrenaline 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part of the Maleś reproductive system- this is steroid (hormone)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Creates the offspring- Sexual and Asexual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hormone in the femaleś reproductive system- promotes growth to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Part of the maleś reproductive system- up to 250,000 of these are produced in a single 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stable substance developed in an organism which transports to tissue fluids   to provide more functions to the cell- creates a stimulant response.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 gland that secretes blood and helps maintain a normal body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part of your body also classified as an ¨organ¨- secretes chemical substances to help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glands live right above kidneys. They produce hormones you can´t live without.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¨organ¨ that produces male reproductive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Maintains a stable condition throughout the body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female ¨organ¨ which produces eggs to reproduce to create an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 of the women's reproductive system- need them to create babies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 Systems </dc:title>
  <dcterms:created xsi:type="dcterms:W3CDTF">2021-10-11T13:47:59Z</dcterms:created>
  <dcterms:modified xsi:type="dcterms:W3CDTF">2021-10-11T13:47:59Z</dcterms:modified>
</cp:coreProperties>
</file>