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organ/ part apart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organ/ part apart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/part apart of the integumentary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Skeletal system provides __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organ/part apart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digestive system takes in and breaks down the __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organ/ part apart of the muscular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in which the body circulates all fluids through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in which the main purpose is to protect.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organ/ part apart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that coordinates the actions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that supplies the blood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that collects and eliminates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organ/part apart of the excretory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that controls the movement in the human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2022-08-17T21:44:18Z</dcterms:created>
  <dcterms:modified xsi:type="dcterms:W3CDTF">2022-08-17T21:44:18Z</dcterms:modified>
</cp:coreProperties>
</file>