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heal scrapes and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control center of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that allows for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that allows breathing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that removes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that protects underlying organs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joint found in the hips and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move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that allows for the absorption of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organs that work together to perform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that controls all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provides structural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fight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moves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prominent organ in the circulatory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</dc:title>
  <dcterms:created xsi:type="dcterms:W3CDTF">2021-10-11T13:47:04Z</dcterms:created>
  <dcterms:modified xsi:type="dcterms:W3CDTF">2021-10-11T13:47:04Z</dcterms:modified>
</cp:coreProperties>
</file>