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consisting of skin, hair, and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Muscular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consisting of the heart, arteries, veins, and capillaries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assists with movement, posture, and heat production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Reproductive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involved in breakdown and absorption of nutrients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Endocrine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that excretes or retains water to help regulate blood volume/pressure.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Cardiovascular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controls, regulates, and coordinates other systems as well as sensation and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Respiratory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produces immune cells and controls fluid balance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Lymphatic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that consists of ovaries, fallopian tubes, uterus, etc. in females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Urinary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that includes the nose, trachea, bronchi, and lungs.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Skeletal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involved in hormone production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Digestive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for support and movement that also plays a key role in blood formation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Integumentary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</dc:title>
  <dcterms:created xsi:type="dcterms:W3CDTF">2021-10-11T13:48:38Z</dcterms:created>
  <dcterms:modified xsi:type="dcterms:W3CDTF">2021-10-11T13:48:38Z</dcterms:modified>
</cp:coreProperties>
</file>