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Undifferentiated cells that can divide to form specialized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bile, which helps breakdown the fats in our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insulin to regulate the amount of sugar in our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sheet of tightly packed cells that covers body surfaces and lines internal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proteins that can contract and enable the body to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Stem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Conducts electrical signals from one part of the body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Peripheral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thick-walled blood vessel that carries blood away from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Cappillary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vessel that returns blood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walled blood vessels that enable the exchange of gases, nutrients and waste between the blood and the body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Epithelial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infection-fighting cells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protein called hemoglobin, which allows them to transport oxygen throughout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Muscle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sacs of air in the lungs that are surrounded by capillaries.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tough, elastic connective tissues that hold bones together at the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Ligaments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Proves strong, flexible, low-friction support for bones and other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Nerve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the brain and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signals between the brain and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White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 Matching</dc:title>
  <dcterms:created xsi:type="dcterms:W3CDTF">2021-10-11T13:47:38Z</dcterms:created>
  <dcterms:modified xsi:type="dcterms:W3CDTF">2021-10-11T13:47:38Z</dcterms:modified>
</cp:coreProperties>
</file>