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muscle contractions that push food down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produces sodium bicarbonate which acts as a buffer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system that breaks down food for cells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where gas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that pumps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blood vessel that pumps blood away from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tubes within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 that reabsorbs water from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 system that captures oxygen from the atmosphere.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that absorbs nutrients from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which prevents the back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Component of blood that carries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in the small intestine that increases surface area for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that contains hydrochloric acid and 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with high carbon dioxide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Inelastic blood vessels that carry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of cells with a similar function that work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 of the heart that receives and pumps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building blocks of all living organisms.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2021-10-11T13:47:43Z</dcterms:created>
  <dcterms:modified xsi:type="dcterms:W3CDTF">2021-10-11T13:47:43Z</dcterms:modified>
</cp:coreProperties>
</file>