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hormone    </w:t>
      </w:r>
      <w:r>
        <w:t xml:space="preserve">   bones    </w:t>
      </w:r>
      <w:r>
        <w:t xml:space="preserve">   muscular    </w:t>
      </w:r>
      <w:r>
        <w:t xml:space="preserve">   reproductive    </w:t>
      </w:r>
      <w:r>
        <w:t xml:space="preserve">   endocrine    </w:t>
      </w:r>
      <w:r>
        <w:t xml:space="preserve">   skeletal    </w:t>
      </w:r>
      <w:r>
        <w:t xml:space="preserve">   brain    </w:t>
      </w:r>
      <w:r>
        <w:t xml:space="preserve">   kidney    </w:t>
      </w:r>
      <w:r>
        <w:t xml:space="preserve">   bladder    </w:t>
      </w:r>
      <w:r>
        <w:t xml:space="preserve">   stomach    </w:t>
      </w:r>
      <w:r>
        <w:t xml:space="preserve">   small intestine    </w:t>
      </w:r>
      <w:r>
        <w:t xml:space="preserve">   blood    </w:t>
      </w:r>
      <w:r>
        <w:t xml:space="preserve">   lungs    </w:t>
      </w:r>
      <w:r>
        <w:t xml:space="preserve">   tissues    </w:t>
      </w:r>
      <w:r>
        <w:t xml:space="preserve">   cells    </w:t>
      </w:r>
      <w:r>
        <w:t xml:space="preserve">   organ    </w:t>
      </w:r>
      <w:r>
        <w:t xml:space="preserve">   nervous    </w:t>
      </w:r>
      <w:r>
        <w:t xml:space="preserve">   digestive    </w:t>
      </w:r>
      <w:r>
        <w:t xml:space="preserve">   urinary    </w:t>
      </w:r>
      <w:r>
        <w:t xml:space="preserve">   respiratory    </w:t>
      </w:r>
      <w:r>
        <w:t xml:space="preserve">   circulatory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Systems</dc:title>
  <dcterms:created xsi:type="dcterms:W3CDTF">2021-10-11T13:47:47Z</dcterms:created>
  <dcterms:modified xsi:type="dcterms:W3CDTF">2021-10-11T13:47:47Z</dcterms:modified>
</cp:coreProperties>
</file>