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and Tissue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bone    </w:t>
      </w:r>
      <w:r>
        <w:t xml:space="preserve">   bone marrow    </w:t>
      </w:r>
      <w:r>
        <w:t xml:space="preserve">   cadaveric donor    </w:t>
      </w:r>
      <w:r>
        <w:t xml:space="preserve">   cancer    </w:t>
      </w:r>
      <w:r>
        <w:t xml:space="preserve">   cartilage    </w:t>
      </w:r>
      <w:r>
        <w:t xml:space="preserve">   cornea    </w:t>
      </w:r>
      <w:r>
        <w:t xml:space="preserve">   donor    </w:t>
      </w:r>
      <w:r>
        <w:t xml:space="preserve">   fascia    </w:t>
      </w:r>
      <w:r>
        <w:t xml:space="preserve">   heart    </w:t>
      </w:r>
      <w:r>
        <w:t xml:space="preserve">   heart valves    </w:t>
      </w:r>
      <w:r>
        <w:t xml:space="preserve">   immunosuppressive drugs    </w:t>
      </w:r>
      <w:r>
        <w:t xml:space="preserve">   intestines    </w:t>
      </w:r>
      <w:r>
        <w:t xml:space="preserve">   kidneys    </w:t>
      </w:r>
      <w:r>
        <w:t xml:space="preserve">   ligament    </w:t>
      </w:r>
      <w:r>
        <w:t xml:space="preserve">   liver    </w:t>
      </w:r>
      <w:r>
        <w:t xml:space="preserve">   living donor    </w:t>
      </w:r>
      <w:r>
        <w:t xml:space="preserve">   lungs    </w:t>
      </w:r>
      <w:r>
        <w:t xml:space="preserve">   match    </w:t>
      </w:r>
      <w:r>
        <w:t xml:space="preserve">   organs    </w:t>
      </w:r>
      <w:r>
        <w:t xml:space="preserve">   pancreas    </w:t>
      </w:r>
      <w:r>
        <w:t xml:space="preserve">   recipient    </w:t>
      </w:r>
      <w:r>
        <w:t xml:space="preserve">   rejection    </w:t>
      </w:r>
      <w:r>
        <w:t xml:space="preserve">   skin    </w:t>
      </w:r>
      <w:r>
        <w:t xml:space="preserve">   tendons    </w:t>
      </w:r>
      <w:r>
        <w:t xml:space="preserve">   tissues    </w:t>
      </w:r>
      <w:r>
        <w:t xml:space="preserve">   transfusion    </w:t>
      </w:r>
      <w:r>
        <w:t xml:space="preserve">   unos    </w:t>
      </w:r>
      <w:r>
        <w:t xml:space="preserve">   veins    </w:t>
      </w:r>
      <w:r>
        <w:t xml:space="preserve">   waiting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and Tissue Donation</dc:title>
  <dcterms:created xsi:type="dcterms:W3CDTF">2021-10-11T13:46:48Z</dcterms:created>
  <dcterms:modified xsi:type="dcterms:W3CDTF">2021-10-11T13:46:48Z</dcterms:modified>
</cp:coreProperties>
</file>