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 and Tissue 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Corneas    </w:t>
      </w:r>
      <w:r>
        <w:t xml:space="preserve">   Procurement    </w:t>
      </w:r>
      <w:r>
        <w:t xml:space="preserve">   Donor Designation    </w:t>
      </w:r>
      <w:r>
        <w:t xml:space="preserve">   Orbis    </w:t>
      </w:r>
      <w:r>
        <w:t xml:space="preserve">   Heart    </w:t>
      </w:r>
      <w:r>
        <w:t xml:space="preserve">   Consent    </w:t>
      </w:r>
      <w:r>
        <w:t xml:space="preserve">   Transplant    </w:t>
      </w:r>
      <w:r>
        <w:t xml:space="preserve">   Kidney    </w:t>
      </w:r>
      <w:r>
        <w:t xml:space="preserve">   Tendons    </w:t>
      </w:r>
      <w:r>
        <w:t xml:space="preserve">   Pancreas    </w:t>
      </w:r>
      <w:r>
        <w:t xml:space="preserve">   Intestines    </w:t>
      </w:r>
      <w:r>
        <w:t xml:space="preserve">   Retrieval    </w:t>
      </w:r>
      <w:r>
        <w:t xml:space="preserve">   Donor Card    </w:t>
      </w:r>
      <w:r>
        <w:t xml:space="preserve">   Candidate    </w:t>
      </w:r>
      <w:r>
        <w:t xml:space="preserve">   Bone Marrow    </w:t>
      </w:r>
      <w:r>
        <w:t xml:space="preserve">   Brain Death    </w:t>
      </w:r>
      <w:r>
        <w:t xml:space="preserve">   Heart Valves    </w:t>
      </w:r>
      <w:r>
        <w:t xml:space="preserve">   Living Donor    </w:t>
      </w:r>
      <w:r>
        <w:t xml:space="preserve">   Waiting List    </w:t>
      </w:r>
      <w:r>
        <w:t xml:space="preserve">   Cadaver Donor    </w:t>
      </w:r>
      <w:r>
        <w:t xml:space="preserve">   Cross Matching    </w:t>
      </w:r>
      <w:r>
        <w:t xml:space="preserve">   Tissue Typing    </w:t>
      </w:r>
      <w:r>
        <w:t xml:space="preserve">   Drivers License    </w:t>
      </w:r>
      <w:r>
        <w:t xml:space="preserve">   IsletOfLangerhans    </w:t>
      </w:r>
      <w:r>
        <w:t xml:space="preserve">   TransplantSurgeon    </w:t>
      </w:r>
      <w:r>
        <w:t xml:space="preserve">   AntiRejectionDrugs    </w:t>
      </w:r>
      <w:r>
        <w:t xml:space="preserve">   TransplantRecipient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and Tissue Donation</dc:title>
  <dcterms:created xsi:type="dcterms:W3CDTF">2021-10-11T13:48:33Z</dcterms:created>
  <dcterms:modified xsi:type="dcterms:W3CDTF">2021-10-11T13:48:33Z</dcterms:modified>
</cp:coreProperties>
</file>