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Organ, eye and Tissue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DonateLifeSC.org    </w:t>
      </w:r>
      <w:r>
        <w:t xml:space="preserve">   RegisterMe.org    </w:t>
      </w:r>
      <w:r>
        <w:t xml:space="preserve">   Religious Support    </w:t>
      </w:r>
      <w:r>
        <w:t xml:space="preserve">   Anyone    </w:t>
      </w:r>
      <w:r>
        <w:t xml:space="preserve">   Tissue    </w:t>
      </w:r>
      <w:r>
        <w:t xml:space="preserve">   Organ    </w:t>
      </w:r>
      <w:r>
        <w:t xml:space="preserve">   Twenty    </w:t>
      </w:r>
      <w:r>
        <w:t xml:space="preserve">   Registry    </w:t>
      </w:r>
      <w:r>
        <w:t xml:space="preserve">   Donor    </w:t>
      </w:r>
      <w:r>
        <w:t xml:space="preserve">   South Carolina    </w:t>
      </w:r>
      <w:r>
        <w:t xml:space="preserve">   Donate Life    </w:t>
      </w:r>
      <w:r>
        <w:t xml:space="preserve">   Sharing Hope    </w:t>
      </w:r>
      <w:r>
        <w:t xml:space="preserve">   Lifesaver    </w:t>
      </w:r>
      <w:r>
        <w:t xml:space="preserve">   Miracles in Sight    </w:t>
      </w:r>
      <w:r>
        <w:t xml:space="preserve">   Seventy-Five    </w:t>
      </w:r>
      <w:r>
        <w:t xml:space="preserve">   Eight    </w:t>
      </w:r>
      <w:r>
        <w:t xml:space="preserve">   Ten Minutes    </w:t>
      </w:r>
      <w:r>
        <w:t xml:space="preserve">   DMV    </w:t>
      </w:r>
      <w:r>
        <w:t xml:space="preserve">   Blood    </w:t>
      </w:r>
      <w:r>
        <w:t xml:space="preserve">   Bone Marrow    </w:t>
      </w:r>
      <w:r>
        <w:t xml:space="preserve">   Cornea    </w:t>
      </w:r>
      <w:r>
        <w:t xml:space="preserve">   Pericardium    </w:t>
      </w:r>
      <w:r>
        <w:t xml:space="preserve">   Veins    </w:t>
      </w:r>
      <w:r>
        <w:t xml:space="preserve">   Skin    </w:t>
      </w:r>
      <w:r>
        <w:t xml:space="preserve">   Ligaments    </w:t>
      </w:r>
      <w:r>
        <w:t xml:space="preserve">   Heartvalves    </w:t>
      </w:r>
      <w:r>
        <w:t xml:space="preserve">   Cartilage    </w:t>
      </w:r>
      <w:r>
        <w:t xml:space="preserve">   Bone    </w:t>
      </w:r>
      <w:r>
        <w:t xml:space="preserve">   eye    </w:t>
      </w:r>
      <w:r>
        <w:t xml:space="preserve">   Eye    </w:t>
      </w:r>
      <w:r>
        <w:t xml:space="preserve">   Lungs    </w:t>
      </w:r>
      <w:r>
        <w:t xml:space="preserve">   Pancreas    </w:t>
      </w:r>
      <w:r>
        <w:t xml:space="preserve">   Kidneys    </w:t>
      </w:r>
      <w:r>
        <w:t xml:space="preserve">   Liver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Organ, eye and Tissue Donation</dc:title>
  <dcterms:created xsi:type="dcterms:W3CDTF">2021-10-11T13:47:54Z</dcterms:created>
  <dcterms:modified xsi:type="dcterms:W3CDTF">2021-10-11T13:47:54Z</dcterms:modified>
</cp:coreProperties>
</file>