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stops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reed stop with fractional-length resonators; produces a buzzy sound with low fundamental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8′ string stop; It is the most common stop used for the Voix céleste in combination with a second rank  tuned slightly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for "reed flute"; a semi-capped metal pipe with a narrow, open-ended tube (i.e. "chimney") extending from the top which resembles a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Comprises ranks at 2 ​2⁄3' and 1 ​3⁄5'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description for a solo trumpet laid horizontally that can often be heard over full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4′ Principal. "Prestant" often indicates ranks that have pipes mounted in the front of the organ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Flute mutation stop of ​2 2⁄3′ (sounding a twelfth above written pitch)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stopped 8′ flute in the manuals, and stopped 16′ and/or 8′ flute voice in the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Multi-rank stops that enhance the harmonics of the fundamental pitch, and are intended for use with foundation stops, not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8′ string stop tuned slightly sharp or flat to create an undulating effect when combined with another string stop. Some variants contain both a normal-pitched and detuned rank.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Flute mutation stop at ​1 1⁄3′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high-pitched mixture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reed stop, much like the Bombarde or Trombone; normally a 16′ or 32′ pedal reed; unusually an 8′ or 16′ on the manuals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Cylindrical solo reed that has a distinct buzzing or bleating sound, imitative of the historical instrument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flue stop that is the "backbone" sound of the organ. Most commonly at 8′ in manuals, and 8′ or 16′ in the pedals.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Fractional length regal supposedly intended to imitate the human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Mutation stop pitched ​1 3⁄5′, supporting the 8′ harmonic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name for the Principal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string stop that has a thinner, more cutting tone than the Cello stop. It is one of the earliest designs of string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Principal mutation stop of ​2 2⁄3′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loud chorus reed stop, generally a single rank, with inverted conical resonators.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stops</dc:title>
  <dcterms:created xsi:type="dcterms:W3CDTF">2021-10-11T13:48:28Z</dcterms:created>
  <dcterms:modified xsi:type="dcterms:W3CDTF">2021-10-11T13:48:28Z</dcterms:modified>
</cp:coreProperties>
</file>