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systems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and shapes the body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rids body of metabolic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gases to and from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movement and locomotion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blood and its in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offspring varies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framework for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in female mammals secrete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coordinates body activities and respond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prepares food for digestion and eliminates undigested food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and circulates lymph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 and Functions</dc:title>
  <dcterms:created xsi:type="dcterms:W3CDTF">2021-10-11T13:47:57Z</dcterms:created>
  <dcterms:modified xsi:type="dcterms:W3CDTF">2021-10-11T13:47:57Z</dcterms:modified>
</cp:coreProperties>
</file>